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Jude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word means spittoon and curse, evil spoken.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This word means that someone secretly and sneakily get into somewhere.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be saved and delivered from the corruption of your current place, to be forgiven and saved by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This Man who wrote first 5 books of the Bible.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This word means desire, craving, longing, desire for what is forbidden.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delegate, messenger, one sent forth with orders.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This word means  lasciviousness, wantonness, outrageousness, shamelessness, insolence.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This word means immoderate, extravagant.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This word means the punishment with which one is sentenced, condemnatory sentence, penal judgment, sentence.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son of Jared and father of Methuselah, who can live forever with God.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receive to one's self, to admit, to give access to one's 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This word also means “holy” and “sacred”.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Jude words</dc:title>
  <dcterms:created xsi:type="dcterms:W3CDTF">2021-10-11T10:15:41Z</dcterms:created>
  <dcterms:modified xsi:type="dcterms:W3CDTF">2021-10-11T10:15:41Z</dcterms:modified>
</cp:coreProperties>
</file>