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Judgement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MOUNT TUR    </w:t>
      </w:r>
      <w:r>
        <w:t xml:space="preserve">   DHULQARNAYN    </w:t>
      </w:r>
      <w:r>
        <w:t xml:space="preserve">   MAJOOJ    </w:t>
      </w:r>
      <w:r>
        <w:t xml:space="preserve">   YAJOOJ    </w:t>
      </w:r>
      <w:r>
        <w:t xml:space="preserve">   UMAYYAD    </w:t>
      </w:r>
      <w:r>
        <w:t xml:space="preserve">   ISA    </w:t>
      </w:r>
      <w:r>
        <w:t xml:space="preserve">   HEAVEN    </w:t>
      </w:r>
      <w:r>
        <w:t xml:space="preserve">   HELL    </w:t>
      </w:r>
      <w:r>
        <w:t xml:space="preserve">   CORRUPTION    </w:t>
      </w:r>
      <w:r>
        <w:t xml:space="preserve">   DAJJAL    </w:t>
      </w:r>
      <w:r>
        <w:t xml:space="preserve">   DAMASCUS    </w:t>
      </w:r>
      <w:r>
        <w:t xml:space="preserve">   LEADER    </w:t>
      </w:r>
      <w:r>
        <w:t xml:space="preserve">   IMAAM MAHDI    </w:t>
      </w:r>
      <w:r>
        <w:t xml:space="preserve">   MINOR    </w:t>
      </w:r>
      <w:r>
        <w:t xml:space="preserve">   MAJOR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Judgement Day</dc:title>
  <dcterms:created xsi:type="dcterms:W3CDTF">2021-10-11T10:16:05Z</dcterms:created>
  <dcterms:modified xsi:type="dcterms:W3CDTF">2021-10-11T10:16:05Z</dcterms:modified>
</cp:coreProperties>
</file>