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1:1-2:15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 of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Canaanite storm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that live in same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that were natives to the Promised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alongside Judah for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punishable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Judah set this city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of the Bible after 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between two or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Canaanite fertility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promise of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1:1-2:15</dc:title>
  <dcterms:created xsi:type="dcterms:W3CDTF">2021-10-11T10:16:23Z</dcterms:created>
  <dcterms:modified xsi:type="dcterms:W3CDTF">2021-10-11T10:16:23Z</dcterms:modified>
</cp:coreProperties>
</file>