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Judges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inhabitants    </w:t>
      </w:r>
      <w:r>
        <w:t xml:space="preserve">   peace    </w:t>
      </w:r>
      <w:r>
        <w:t xml:space="preserve">   doors    </w:t>
      </w:r>
      <w:r>
        <w:t xml:space="preserve">   burnt offering    </w:t>
      </w:r>
      <w:r>
        <w:t xml:space="preserve">   vowed    </w:t>
      </w:r>
      <w:r>
        <w:t xml:space="preserve">   fail    </w:t>
      </w:r>
      <w:r>
        <w:t xml:space="preserve">   children    </w:t>
      </w:r>
      <w:r>
        <w:t xml:space="preserve">   uttered    </w:t>
      </w:r>
      <w:r>
        <w:t xml:space="preserve">   captain    </w:t>
      </w:r>
      <w:r>
        <w:t xml:space="preserve">   Spirit    </w:t>
      </w:r>
      <w:r>
        <w:t xml:space="preserve">   Manasseh    </w:t>
      </w:r>
      <w:r>
        <w:t xml:space="preserve">   Lord    </w:t>
      </w:r>
      <w:r>
        <w:t xml:space="preserve">   elders    </w:t>
      </w:r>
      <w:r>
        <w:t xml:space="preserve">   head    </w:t>
      </w:r>
      <w:r>
        <w:t xml:space="preserve">   Ammon    </w:t>
      </w:r>
      <w:r>
        <w:t xml:space="preserve">   expel    </w:t>
      </w:r>
      <w:r>
        <w:t xml:space="preserve">   hate    </w:t>
      </w:r>
      <w:r>
        <w:t xml:space="preserve">   distress    </w:t>
      </w:r>
      <w:r>
        <w:t xml:space="preserve">   harlot    </w:t>
      </w:r>
      <w:r>
        <w:t xml:space="preserve">   fight    </w:t>
      </w:r>
      <w:r>
        <w:t xml:space="preserve">   Daughter    </w:t>
      </w:r>
      <w:r>
        <w:t xml:space="preserve">   Israel    </w:t>
      </w:r>
      <w:r>
        <w:t xml:space="preserve">   Tob    </w:t>
      </w:r>
      <w:r>
        <w:t xml:space="preserve">   Gilead    </w:t>
      </w:r>
      <w:r>
        <w:t xml:space="preserve">   Vow    </w:t>
      </w:r>
      <w:r>
        <w:t xml:space="preserve">   Answer    </w:t>
      </w:r>
      <w:r>
        <w:t xml:space="preserve">   Jephthah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 11</dc:title>
  <dcterms:created xsi:type="dcterms:W3CDTF">2021-10-11T10:15:11Z</dcterms:created>
  <dcterms:modified xsi:type="dcterms:W3CDTF">2021-10-11T10:15:11Z</dcterms:modified>
</cp:coreProperties>
</file>