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they bind Samson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hand of Midian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children did Gideon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Gideon ask God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Samson's dad?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it that prompted Samson to seek a Philistine girl?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with Samson when he went to Timnath?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foxes did Samson catch?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people left the army?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Gideon make a sacred ephod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Gideon's army encamp?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the Lord hand the Israelites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Samson's second love?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the men of Penuel give Gideon's army bread?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biblical definition of 'judge'?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what time of the day was Gideon to attack the Midianites?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Judges</dc:title>
  <dcterms:created xsi:type="dcterms:W3CDTF">2021-10-11T10:15:02Z</dcterms:created>
  <dcterms:modified xsi:type="dcterms:W3CDTF">2021-10-11T10:15:02Z</dcterms:modified>
</cp:coreProperties>
</file>