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 6:12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warrior    </w:t>
      </w:r>
      <w:r>
        <w:t xml:space="preserve">   mighty    </w:t>
      </w:r>
      <w:r>
        <w:t xml:space="preserve">   you    </w:t>
      </w:r>
      <w:r>
        <w:t xml:space="preserve">   with    </w:t>
      </w:r>
      <w:r>
        <w:t xml:space="preserve">   is    </w:t>
      </w:r>
      <w:r>
        <w:t xml:space="preserve">   Lord    </w:t>
      </w:r>
      <w:r>
        <w:t xml:space="preserve">   the    </w:t>
      </w:r>
      <w:r>
        <w:t xml:space="preserve">   said    </w:t>
      </w:r>
      <w:r>
        <w:t xml:space="preserve">   he    </w:t>
      </w:r>
      <w:r>
        <w:t xml:space="preserve">   Gideon    </w:t>
      </w:r>
      <w:r>
        <w:t xml:space="preserve">   to    </w:t>
      </w:r>
      <w:r>
        <w:t xml:space="preserve">   apppeared    </w:t>
      </w:r>
      <w:r>
        <w:t xml:space="preserve">   of    </w:t>
      </w:r>
      <w:r>
        <w:t xml:space="preserve">   angel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6:12</dc:title>
  <dcterms:created xsi:type="dcterms:W3CDTF">2021-10-11T10:16:33Z</dcterms:created>
  <dcterms:modified xsi:type="dcterms:W3CDTF">2021-10-11T10:16:33Z</dcterms:modified>
</cp:coreProperties>
</file>