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altar    </w:t>
      </w:r>
      <w:r>
        <w:t xml:space="preserve">   amalekites    </w:t>
      </w:r>
      <w:r>
        <w:t xml:space="preserve">   amorites    </w:t>
      </w:r>
      <w:r>
        <w:t xml:space="preserve">   ancestors    </w:t>
      </w:r>
      <w:r>
        <w:t xml:space="preserve">   angel    </w:t>
      </w:r>
      <w:r>
        <w:t xml:space="preserve">   asher    </w:t>
      </w:r>
      <w:r>
        <w:t xml:space="preserve">   asherah    </w:t>
      </w:r>
      <w:r>
        <w:t xml:space="preserve">   baal    </w:t>
      </w:r>
      <w:r>
        <w:t xml:space="preserve">   cattle    </w:t>
      </w:r>
      <w:r>
        <w:t xml:space="preserve">   egypt    </w:t>
      </w:r>
      <w:r>
        <w:t xml:space="preserve">   gaza    </w:t>
      </w:r>
      <w:r>
        <w:t xml:space="preserve">   gideon    </w:t>
      </w:r>
      <w:r>
        <w:t xml:space="preserve">   god    </w:t>
      </w:r>
      <w:r>
        <w:t xml:space="preserve">   israelites    </w:t>
      </w:r>
      <w:r>
        <w:t xml:space="preserve">   jerubbaal    </w:t>
      </w:r>
      <w:r>
        <w:t xml:space="preserve">   jezreel    </w:t>
      </w:r>
      <w:r>
        <w:t xml:space="preserve">   joash    </w:t>
      </w:r>
      <w:r>
        <w:t xml:space="preserve">   judges    </w:t>
      </w:r>
      <w:r>
        <w:t xml:space="preserve">   lord    </w:t>
      </w:r>
      <w:r>
        <w:t xml:space="preserve">   manasseh    </w:t>
      </w:r>
      <w:r>
        <w:t xml:space="preserve">   midianites    </w:t>
      </w:r>
      <w:r>
        <w:t xml:space="preserve">   naphtali    </w:t>
      </w:r>
      <w:r>
        <w:t xml:space="preserve">   offering    </w:t>
      </w:r>
      <w:r>
        <w:t xml:space="preserve">   ophrah    </w:t>
      </w:r>
      <w:r>
        <w:t xml:space="preserve">   prophet    </w:t>
      </w:r>
      <w:r>
        <w:t xml:space="preserve">   shelters    </w:t>
      </w:r>
      <w:r>
        <w:t xml:space="preserve">   slavery    </w:t>
      </w:r>
      <w:r>
        <w:t xml:space="preserve">   warrior    </w:t>
      </w:r>
      <w:r>
        <w:t xml:space="preserve">   zebulun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6</dc:title>
  <dcterms:created xsi:type="dcterms:W3CDTF">2021-10-11T10:15:34Z</dcterms:created>
  <dcterms:modified xsi:type="dcterms:W3CDTF">2021-10-11T10:15:34Z</dcterms:modified>
</cp:coreProperties>
</file>