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Judges Fast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Othniel was known as a mighty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Deborah always pointed the Israelites to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Judge of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Sisera?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true and better judge?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name means “son of the king”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“weapon” did Shamgar use to defeat the Philistines?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Ehud was known as a ____-__________ man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was the longest period of peace?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Judge of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Deborah’s general?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fifth Judge of Israel went from fearful to bold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emotion was the downfall of Gideon?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woman Judge of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Ehud was known as an unlikely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Judge of Israel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Fast Facts</dc:title>
  <dcterms:created xsi:type="dcterms:W3CDTF">2021-10-11T10:16:12Z</dcterms:created>
  <dcterms:modified xsi:type="dcterms:W3CDTF">2021-10-11T10:16:12Z</dcterms:modified>
</cp:coreProperties>
</file>