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-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Pray    </w:t>
      </w:r>
      <w:r>
        <w:t xml:space="preserve">   Honor    </w:t>
      </w:r>
      <w:r>
        <w:t xml:space="preserve">   priest    </w:t>
      </w:r>
      <w:r>
        <w:t xml:space="preserve">   Ephesians    </w:t>
      </w:r>
      <w:r>
        <w:t xml:space="preserve">   Phinehas    </w:t>
      </w:r>
      <w:r>
        <w:t xml:space="preserve">   Shiloh    </w:t>
      </w:r>
      <w:r>
        <w:t xml:space="preserve">   Elkanah    </w:t>
      </w:r>
      <w:r>
        <w:t xml:space="preserve">   Hannah    </w:t>
      </w:r>
      <w:r>
        <w:t xml:space="preserve">   Philistines    </w:t>
      </w:r>
      <w:r>
        <w:t xml:space="preserve">   ark    </w:t>
      </w:r>
      <w:r>
        <w:t xml:space="preserve">   Eli    </w:t>
      </w:r>
      <w:r>
        <w:t xml:space="preserve">   Hebrew    </w:t>
      </w:r>
      <w:r>
        <w:t xml:space="preserve">   Hophni    </w:t>
      </w:r>
      <w:r>
        <w:t xml:space="preserve">   Lord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- Lesson</dc:title>
  <dcterms:created xsi:type="dcterms:W3CDTF">2021-10-11T10:14:51Z</dcterms:created>
  <dcterms:modified xsi:type="dcterms:W3CDTF">2021-10-11T10:14:51Z</dcterms:modified>
</cp:coreProperties>
</file>