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 king    </w:t>
      </w:r>
      <w:r>
        <w:t xml:space="preserve">   Idols    </w:t>
      </w:r>
      <w:r>
        <w:t xml:space="preserve">   Micah    </w:t>
      </w:r>
      <w:r>
        <w:t xml:space="preserve">   Pillars    </w:t>
      </w:r>
      <w:r>
        <w:t xml:space="preserve">   Hair    </w:t>
      </w:r>
      <w:r>
        <w:t xml:space="preserve">   Delilah    </w:t>
      </w:r>
      <w:r>
        <w:t xml:space="preserve">   Riddle    </w:t>
      </w:r>
      <w:r>
        <w:t xml:space="preserve">   Manoah    </w:t>
      </w:r>
      <w:r>
        <w:t xml:space="preserve">   Nazirite    </w:t>
      </w:r>
      <w:r>
        <w:t xml:space="preserve">   Samson    </w:t>
      </w:r>
      <w:r>
        <w:t xml:space="preserve">   Abdon    </w:t>
      </w:r>
      <w:r>
        <w:t xml:space="preserve">   Elon    </w:t>
      </w:r>
      <w:r>
        <w:t xml:space="preserve">   Ibzan    </w:t>
      </w:r>
      <w:r>
        <w:t xml:space="preserve">   Only daughter    </w:t>
      </w:r>
      <w:r>
        <w:t xml:space="preserve">   Jephthah    </w:t>
      </w:r>
      <w:r>
        <w:t xml:space="preserve">   Jair    </w:t>
      </w:r>
      <w:r>
        <w:t xml:space="preserve">   Tola    </w:t>
      </w:r>
      <w:r>
        <w:t xml:space="preserve">   Abimelech    </w:t>
      </w:r>
      <w:r>
        <w:t xml:space="preserve">   Seventy sons    </w:t>
      </w:r>
      <w:r>
        <w:t xml:space="preserve">   Fleece    </w:t>
      </w:r>
      <w:r>
        <w:t xml:space="preserve">   Gideon    </w:t>
      </w:r>
      <w:r>
        <w:t xml:space="preserve">   Midianites    </w:t>
      </w:r>
      <w:r>
        <w:t xml:space="preserve">   Palm tree    </w:t>
      </w:r>
      <w:r>
        <w:t xml:space="preserve">   Deborah    </w:t>
      </w:r>
      <w:r>
        <w:t xml:space="preserve">   Barak    </w:t>
      </w:r>
      <w:r>
        <w:t xml:space="preserve">   Cattle prod    </w:t>
      </w:r>
      <w:r>
        <w:t xml:space="preserve">   Shamgar    </w:t>
      </w:r>
      <w:r>
        <w:t xml:space="preserve">   Dagger    </w:t>
      </w:r>
      <w:r>
        <w:t xml:space="preserve">   Left-handed    </w:t>
      </w:r>
      <w:r>
        <w:t xml:space="preserve">   Ehud    </w:t>
      </w:r>
      <w:r>
        <w:t xml:space="preserve">   Field with a stream    </w:t>
      </w:r>
      <w:r>
        <w:t xml:space="preserve">   Othniel    </w:t>
      </w:r>
      <w:r>
        <w:t xml:space="preserve">   Intermarried    </w:t>
      </w:r>
      <w:r>
        <w:t xml:space="preserve">   Jebusites    </w:t>
      </w:r>
      <w:r>
        <w:t xml:space="preserve">   Hivites    </w:t>
      </w:r>
      <w:r>
        <w:t xml:space="preserve">   Perizzites    </w:t>
      </w:r>
      <w:r>
        <w:t xml:space="preserve">   Amorites    </w:t>
      </w:r>
      <w:r>
        <w:t xml:space="preserve">   Hittites    </w:t>
      </w:r>
      <w:r>
        <w:t xml:space="preserve">   Sidonians    </w:t>
      </w:r>
      <w:r>
        <w:t xml:space="preserve">   Philistines    </w:t>
      </w:r>
      <w:r>
        <w:t xml:space="preserve">   Oppression    </w:t>
      </w:r>
      <w:r>
        <w:t xml:space="preserve">   Ashtoreth    </w:t>
      </w:r>
      <w:r>
        <w:t xml:space="preserve">   Ba’al    </w:t>
      </w:r>
      <w:r>
        <w:t xml:space="preserve">   Death of Joshua    </w:t>
      </w:r>
      <w:r>
        <w:t xml:space="preserve">   Disobedience    </w:t>
      </w:r>
      <w:r>
        <w:t xml:space="preserve">   Covenant    </w:t>
      </w:r>
      <w:r>
        <w:t xml:space="preserve">   Dan    </w:t>
      </w:r>
      <w:r>
        <w:t xml:space="preserve">   Naphtali    </w:t>
      </w:r>
      <w:r>
        <w:t xml:space="preserve">   Asher    </w:t>
      </w:r>
      <w:r>
        <w:t xml:space="preserve">   Zebulun    </w:t>
      </w:r>
      <w:r>
        <w:t xml:space="preserve">   Ephraim    </w:t>
      </w:r>
      <w:r>
        <w:t xml:space="preserve">   Slaves    </w:t>
      </w:r>
      <w:r>
        <w:t xml:space="preserve">   Manasseh    </w:t>
      </w:r>
      <w:r>
        <w:t xml:space="preserve">   Benjamin    </w:t>
      </w:r>
      <w:r>
        <w:t xml:space="preserve">   Caleb    </w:t>
      </w:r>
      <w:r>
        <w:t xml:space="preserve">   Simeon    </w:t>
      </w:r>
      <w:r>
        <w:t xml:space="preserve">   Jerusalem    </w:t>
      </w:r>
      <w:r>
        <w:t xml:space="preserve">   Judah    </w:t>
      </w:r>
      <w:r>
        <w:t xml:space="preserve">   Canaanites    </w:t>
      </w:r>
      <w:r>
        <w:t xml:space="preserve">   Sin cycle    </w:t>
      </w:r>
      <w:r>
        <w:t xml:space="preserve">   Judges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</dc:title>
  <dcterms:created xsi:type="dcterms:W3CDTF">2021-10-11T10:15:27Z</dcterms:created>
  <dcterms:modified xsi:type="dcterms:W3CDTF">2021-10-11T10:15:27Z</dcterms:modified>
</cp:coreProperties>
</file>