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and Ruth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this "Samson, the Philistines are upon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left-handed and killed the king of Moab.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Judges cycle is sin, enemies, cried out, judge, and________.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Nazirite.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the only female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returned to Bethlehem with Naomi.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 was kind, loyal,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Samson was weak because he gave into_______.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Gideon learned to 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made a promise to sacrifice his daughter. 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Delilah    </w:t>
      </w:r>
      <w:r>
        <w:t xml:space="preserve">   Deborah    </w:t>
      </w:r>
      <w:r>
        <w:t xml:space="preserve">   Ruth    </w:t>
      </w:r>
      <w:r>
        <w:t xml:space="preserve">   Samson    </w:t>
      </w:r>
      <w:r>
        <w:t xml:space="preserve">   trust    </w:t>
      </w:r>
      <w:r>
        <w:t xml:space="preserve">   hard-working    </w:t>
      </w:r>
      <w:r>
        <w:t xml:space="preserve">   temptation    </w:t>
      </w:r>
      <w:r>
        <w:t xml:space="preserve">   Jephthah    </w:t>
      </w:r>
      <w:r>
        <w:t xml:space="preserve">   Ehud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and Ruth Test</dc:title>
  <dcterms:created xsi:type="dcterms:W3CDTF">2021-10-11T10:15:48Z</dcterms:created>
  <dcterms:modified xsi:type="dcterms:W3CDTF">2021-10-11T10:15:48Z</dcterms:modified>
</cp:coreProperties>
</file>