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Judges' critiques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ample    </w:t>
      </w:r>
      <w:r>
        <w:t xml:space="preserve">   arched    </w:t>
      </w:r>
      <w:r>
        <w:t xml:space="preserve">   assembly    </w:t>
      </w:r>
      <w:r>
        <w:t xml:space="preserve">   attitude    </w:t>
      </w:r>
      <w:r>
        <w:t xml:space="preserve">   balance    </w:t>
      </w:r>
      <w:r>
        <w:t xml:space="preserve">   body    </w:t>
      </w:r>
      <w:r>
        <w:t xml:space="preserve">   bone    </w:t>
      </w:r>
      <w:r>
        <w:t xml:space="preserve">   carried    </w:t>
      </w:r>
      <w:r>
        <w:t xml:space="preserve">   character    </w:t>
      </w:r>
      <w:r>
        <w:t xml:space="preserve">   coat    </w:t>
      </w:r>
      <w:r>
        <w:t xml:space="preserve">   cobby    </w:t>
      </w:r>
      <w:r>
        <w:t xml:space="preserve">   condition    </w:t>
      </w:r>
      <w:r>
        <w:t xml:space="preserve">   conformation    </w:t>
      </w:r>
      <w:r>
        <w:t xml:space="preserve">   eyecatching    </w:t>
      </w:r>
      <w:r>
        <w:t xml:space="preserve">   feminine    </w:t>
      </w:r>
      <w:r>
        <w:t xml:space="preserve">   forechest    </w:t>
      </w:r>
      <w:r>
        <w:t xml:space="preserve">   frame    </w:t>
      </w:r>
      <w:r>
        <w:t xml:space="preserve">   head    </w:t>
      </w:r>
      <w:r>
        <w:t xml:space="preserve">   hind quarters    </w:t>
      </w:r>
      <w:r>
        <w:t xml:space="preserve">   hock    </w:t>
      </w:r>
      <w:r>
        <w:t xml:space="preserve">   loin    </w:t>
      </w:r>
      <w:r>
        <w:t xml:space="preserve">   masculine    </w:t>
      </w:r>
      <w:r>
        <w:t xml:space="preserve">   maturity    </w:t>
      </w:r>
      <w:r>
        <w:t xml:space="preserve">   movement    </w:t>
      </w:r>
      <w:r>
        <w:t xml:space="preserve">   muzzle    </w:t>
      </w:r>
      <w:r>
        <w:t xml:space="preserve">   outgoing    </w:t>
      </w:r>
      <w:r>
        <w:t xml:space="preserve">   outline    </w:t>
      </w:r>
      <w:r>
        <w:t xml:space="preserve">   placement    </w:t>
      </w:r>
      <w:r>
        <w:t xml:space="preserve">   presence    </w:t>
      </w:r>
      <w:r>
        <w:t xml:space="preserve">   presented    </w:t>
      </w:r>
      <w:r>
        <w:t xml:space="preserve">   profile    </w:t>
      </w:r>
      <w:r>
        <w:t xml:space="preserve">   proportion    </w:t>
      </w:r>
      <w:r>
        <w:t xml:space="preserve">   showing    </w:t>
      </w:r>
      <w:r>
        <w:t xml:space="preserve">   skull    </w:t>
      </w:r>
      <w:r>
        <w:t xml:space="preserve">   sound    </w:t>
      </w:r>
      <w:r>
        <w:t xml:space="preserve">   spring    </w:t>
      </w:r>
      <w:r>
        <w:t xml:space="preserve">   stifle    </w:t>
      </w:r>
      <w:r>
        <w:t xml:space="preserve">   substance    </w:t>
      </w:r>
      <w:r>
        <w:t xml:space="preserve">   tail set    </w:t>
      </w:r>
      <w:r>
        <w:t xml:space="preserve">   texture    </w:t>
      </w:r>
      <w:r>
        <w:t xml:space="preserve">   topline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Judges' critiques</dc:title>
  <dcterms:created xsi:type="dcterms:W3CDTF">2021-12-23T03:41:34Z</dcterms:created>
  <dcterms:modified xsi:type="dcterms:W3CDTF">2021-12-23T03:41:34Z</dcterms:modified>
</cp:coreProperties>
</file>