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samuel    </w:t>
      </w:r>
      <w:r>
        <w:t xml:space="preserve">   eli    </w:t>
      </w:r>
      <w:r>
        <w:t xml:space="preserve">   samson    </w:t>
      </w:r>
      <w:r>
        <w:t xml:space="preserve">   abdon    </w:t>
      </w:r>
      <w:r>
        <w:t xml:space="preserve">   elon    </w:t>
      </w:r>
      <w:r>
        <w:t xml:space="preserve">   ibzan    </w:t>
      </w:r>
      <w:r>
        <w:t xml:space="preserve">   jephthah    </w:t>
      </w:r>
      <w:r>
        <w:t xml:space="preserve">   jair    </w:t>
      </w:r>
      <w:r>
        <w:t xml:space="preserve">   tola    </w:t>
      </w:r>
      <w:r>
        <w:t xml:space="preserve">   gideon    </w:t>
      </w:r>
      <w:r>
        <w:t xml:space="preserve">   deborah    </w:t>
      </w:r>
      <w:r>
        <w:t xml:space="preserve">   shamgar    </w:t>
      </w:r>
      <w:r>
        <w:t xml:space="preserve">   ehud    </w:t>
      </w:r>
      <w:r>
        <w:t xml:space="preserve">   othniel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Judges</dc:title>
  <dcterms:created xsi:type="dcterms:W3CDTF">2021-10-11T10:15:00Z</dcterms:created>
  <dcterms:modified xsi:type="dcterms:W3CDTF">2021-10-11T10:15:00Z</dcterms:modified>
</cp:coreProperties>
</file>