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lived in the hill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was betrayed by Delilah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said "‘Go, take with you ten thousand men of Naphtali and Zebulun and lead them up to Mount Tabor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was left handed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had a son named Kenaz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was the only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 struck down 6 hundred philistines with an oxgood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said " “I and my people had a great dispute with the Ammonites, and when I called you, you did not save me from their hand."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Angel of God came to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made a two edged sword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</dc:title>
  <dcterms:created xsi:type="dcterms:W3CDTF">2021-10-11T10:15:37Z</dcterms:created>
  <dcterms:modified xsi:type="dcterms:W3CDTF">2021-10-11T10:15:37Z</dcterms:modified>
</cp:coreProperties>
</file>