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... Judges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Caleb    </w:t>
      </w:r>
      <w:r>
        <w:t xml:space="preserve">   Job    </w:t>
      </w:r>
      <w:r>
        <w:t xml:space="preserve">   Noah    </w:t>
      </w:r>
      <w:r>
        <w:t xml:space="preserve">   Abram    </w:t>
      </w:r>
      <w:r>
        <w:t xml:space="preserve">   Abraham    </w:t>
      </w:r>
      <w:r>
        <w:t xml:space="preserve">   Balaam    </w:t>
      </w:r>
      <w:r>
        <w:t xml:space="preserve">   Cain    </w:t>
      </w:r>
      <w:r>
        <w:t xml:space="preserve">   Adam    </w:t>
      </w:r>
      <w:r>
        <w:t xml:space="preserve">   Abel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Ehud    </w:t>
      </w:r>
      <w:r>
        <w:t xml:space="preserve">   Exodus    </w:t>
      </w:r>
      <w:r>
        <w:t xml:space="preserve">   Genesis    </w:t>
      </w:r>
      <w:r>
        <w:t xml:space="preserve">   Judges    </w:t>
      </w:r>
      <w:r>
        <w:t xml:space="preserve">   Othniel    </w:t>
      </w:r>
      <w:r>
        <w:t xml:space="preserve">   Psalms    </w:t>
      </w:r>
      <w:r>
        <w:t xml:space="preserve">   Shamgar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 Judges</dc:title>
  <dcterms:created xsi:type="dcterms:W3CDTF">2021-10-10T23:49:14Z</dcterms:created>
  <dcterms:modified xsi:type="dcterms:W3CDTF">2021-10-10T23:49:14Z</dcterms:modified>
</cp:coreProperties>
</file>