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Othniel    </w:t>
      </w:r>
      <w:r>
        <w:t xml:space="preserve">   Samson    </w:t>
      </w:r>
      <w:r>
        <w:t xml:space="preserve">   Tola    </w:t>
      </w:r>
      <w:r>
        <w:t xml:space="preserve">   Shamgar    </w:t>
      </w:r>
      <w:r>
        <w:t xml:space="preserve">   Samuel    </w:t>
      </w:r>
      <w:r>
        <w:t xml:space="preserve">   Jephtah    </w:t>
      </w:r>
      <w:r>
        <w:t xml:space="preserve">   Jair    </w:t>
      </w:r>
      <w:r>
        <w:t xml:space="preserve">   Ibzan    </w:t>
      </w:r>
      <w:r>
        <w:t xml:space="preserve">   Gideon    </w:t>
      </w:r>
      <w:r>
        <w:t xml:space="preserve">   Elon    </w:t>
      </w:r>
      <w:r>
        <w:t xml:space="preserve">   Eli    </w:t>
      </w:r>
      <w:r>
        <w:t xml:space="preserve">   Ehud    </w:t>
      </w:r>
      <w:r>
        <w:t xml:space="preserve">   Deborah    </w:t>
      </w:r>
      <w:r>
        <w:t xml:space="preserve">   Abimelech    </w:t>
      </w:r>
      <w:r>
        <w:t xml:space="preserve">   Abdon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in the Bible</dc:title>
  <dcterms:created xsi:type="dcterms:W3CDTF">2021-10-11T10:15:30Z</dcterms:created>
  <dcterms:modified xsi:type="dcterms:W3CDTF">2021-10-11T10:15:30Z</dcterms:modified>
</cp:coreProperties>
</file>