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Judges of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SAMUEL    </w:t>
      </w:r>
      <w:r>
        <w:t xml:space="preserve">   SAMSON    </w:t>
      </w:r>
      <w:r>
        <w:t xml:space="preserve">   ABDON    </w:t>
      </w:r>
      <w:r>
        <w:t xml:space="preserve">   ELON    </w:t>
      </w:r>
      <w:r>
        <w:t xml:space="preserve">   IBZAN    </w:t>
      </w:r>
      <w:r>
        <w:t xml:space="preserve">   JEPHTHAH    </w:t>
      </w:r>
      <w:r>
        <w:t xml:space="preserve">   JAIR    </w:t>
      </w:r>
      <w:r>
        <w:t xml:space="preserve">   TOLA    </w:t>
      </w:r>
      <w:r>
        <w:t xml:space="preserve">   GIDEON    </w:t>
      </w:r>
      <w:r>
        <w:t xml:space="preserve">   DEBORAH    </w:t>
      </w:r>
      <w:r>
        <w:t xml:space="preserve">   SHAMGER    </w:t>
      </w:r>
      <w:r>
        <w:t xml:space="preserve">   EHUD    </w:t>
      </w:r>
      <w:r>
        <w:t xml:space="preserve">   OTHNIEL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 of Israel</dc:title>
  <dcterms:created xsi:type="dcterms:W3CDTF">2021-10-11T10:16:44Z</dcterms:created>
  <dcterms:modified xsi:type="dcterms:W3CDTF">2021-10-11T10:16:44Z</dcterms:modified>
</cp:coreProperties>
</file>