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 of Isreal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served as a judge of isreal for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dwelt in shamir in mount ephraim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samsons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military leader and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the 12th judge of isreal and had 40 sons and 30 grandsons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sacrificed his daughter which was his only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had long hair that gave him strength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rose to the challenge to conquer the land of debir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 of isreal for 22 years, after the death of tola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10th judge of isreal and served for 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a prophetess, and the only female judge mentioned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king of moab with 18 inch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judge of isreal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of Isreal</dc:title>
  <dcterms:created xsi:type="dcterms:W3CDTF">2021-10-11T10:16:42Z</dcterms:created>
  <dcterms:modified xsi:type="dcterms:W3CDTF">2021-10-11T10:16:42Z</dcterms:modified>
</cp:coreProperties>
</file>