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Judging 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sizing up    </w:t>
      </w:r>
      <w:r>
        <w:t xml:space="preserve">   criticizing    </w:t>
      </w:r>
      <w:r>
        <w:t xml:space="preserve">   seek    </w:t>
      </w:r>
      <w:r>
        <w:t xml:space="preserve">   behavior    </w:t>
      </w:r>
      <w:r>
        <w:t xml:space="preserve">   personal growth    </w:t>
      </w:r>
      <w:r>
        <w:t xml:space="preserve">   realize    </w:t>
      </w:r>
      <w:r>
        <w:t xml:space="preserve">   hindsight    </w:t>
      </w:r>
      <w:r>
        <w:t xml:space="preserve">   changing    </w:t>
      </w:r>
      <w:r>
        <w:t xml:space="preserve">   people    </w:t>
      </w:r>
      <w:r>
        <w:t xml:space="preserve">   motivations    </w:t>
      </w:r>
      <w:r>
        <w:t xml:space="preserve">   opinions    </w:t>
      </w:r>
      <w:r>
        <w:t xml:space="preserve">   thoughts    </w:t>
      </w:r>
      <w:r>
        <w:t xml:space="preserve">   recognizing    </w:t>
      </w:r>
      <w:r>
        <w:t xml:space="preserve">   angry    </w:t>
      </w:r>
      <w:r>
        <w:t xml:space="preserve">   happy    </w:t>
      </w:r>
      <w:r>
        <w:t xml:space="preserve">   evaluate    </w:t>
      </w:r>
      <w:r>
        <w:t xml:space="preserve">   judgements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Judging Others </dc:title>
  <dcterms:created xsi:type="dcterms:W3CDTF">2021-10-11T10:16:54Z</dcterms:created>
  <dcterms:modified xsi:type="dcterms:W3CDTF">2021-10-11T10:16:54Z</dcterms:modified>
</cp:coreProperties>
</file>