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Judgment Competency Mania!!!!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Priorities    </w:t>
      </w:r>
      <w:r>
        <w:t xml:space="preserve">   Core    </w:t>
      </w:r>
      <w:r>
        <w:t xml:space="preserve">   Reactions    </w:t>
      </w:r>
      <w:r>
        <w:t xml:space="preserve">   Emotional Needs    </w:t>
      </w:r>
      <w:r>
        <w:t xml:space="preserve">   Distractions    </w:t>
      </w:r>
      <w:r>
        <w:t xml:space="preserve">   Ambiguity    </w:t>
      </w:r>
      <w:r>
        <w:t xml:space="preserve">   Intuition    </w:t>
      </w:r>
      <w:r>
        <w:t xml:space="preserve">   Common Sense    </w:t>
      </w:r>
      <w:r>
        <w:t xml:space="preserve">   Alternatives    </w:t>
      </w:r>
      <w:r>
        <w:t xml:space="preserve">   Constraints    </w:t>
      </w:r>
      <w:r>
        <w:t xml:space="preserve">   Facts    </w:t>
      </w:r>
      <w:r>
        <w:t xml:space="preserve">   Balance    </w:t>
      </w:r>
      <w:r>
        <w:t xml:space="preserve">   Decisions    </w:t>
      </w:r>
      <w:r>
        <w:t xml:space="preserve">   Stakeholder Needs    </w:t>
      </w:r>
      <w:r>
        <w:t xml:space="preserve">   Prior Experience    </w:t>
      </w:r>
      <w:r>
        <w:t xml:space="preserve">   Competency    </w:t>
      </w:r>
      <w:r>
        <w:t xml:space="preserve">   Judgment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Judgment Competency Mania!!!!</dc:title>
  <dcterms:created xsi:type="dcterms:W3CDTF">2021-10-11T10:15:52Z</dcterms:created>
  <dcterms:modified xsi:type="dcterms:W3CDTF">2021-10-11T10:15:52Z</dcterms:modified>
</cp:coreProperties>
</file>