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evidence    </w:t>
      </w:r>
      <w:r>
        <w:t xml:space="preserve">   witness    </w:t>
      </w:r>
      <w:r>
        <w:t xml:space="preserve">   rulings    </w:t>
      </w:r>
      <w:r>
        <w:t xml:space="preserve">   supreme court    </w:t>
      </w:r>
      <w:r>
        <w:t xml:space="preserve">   innocent    </w:t>
      </w:r>
      <w:r>
        <w:t xml:space="preserve">   guilty    </w:t>
      </w:r>
      <w:r>
        <w:t xml:space="preserve">   sentencing    </w:t>
      </w:r>
      <w:r>
        <w:t xml:space="preserve">   jail    </w:t>
      </w:r>
      <w:r>
        <w:t xml:space="preserve">   broken laws    </w:t>
      </w:r>
      <w:r>
        <w:t xml:space="preserve">   prosecutor    </w:t>
      </w:r>
      <w:r>
        <w:t xml:space="preserve">   defendent    </w:t>
      </w:r>
      <w:r>
        <w:t xml:space="preserve">   magistrate    </w:t>
      </w:r>
      <w:r>
        <w:t xml:space="preserve">   clerk of court    </w:t>
      </w:r>
      <w:r>
        <w:t xml:space="preserve">   trial    </w:t>
      </w:r>
      <w:r>
        <w:t xml:space="preserve">   court    </w:t>
      </w:r>
      <w:r>
        <w:t xml:space="preserve">   lawyer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Judical System</dc:title>
  <dcterms:created xsi:type="dcterms:W3CDTF">2021-10-11T10:15:23Z</dcterms:created>
  <dcterms:modified xsi:type="dcterms:W3CDTF">2021-10-11T10:15:23Z</dcterms:modified>
</cp:coreProperties>
</file>