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brett kavanaugh    </w:t>
      </w:r>
      <w:r>
        <w:t xml:space="preserve">   brown v board of education    </w:t>
      </w:r>
      <w:r>
        <w:t xml:space="preserve">   chief justice    </w:t>
      </w:r>
      <w:r>
        <w:t xml:space="preserve">   Clarence Thomas    </w:t>
      </w:r>
      <w:r>
        <w:t xml:space="preserve">   conservative    </w:t>
      </w:r>
      <w:r>
        <w:t xml:space="preserve">   constitution    </w:t>
      </w:r>
      <w:r>
        <w:t xml:space="preserve">   court of appeals    </w:t>
      </w:r>
      <w:r>
        <w:t xml:space="preserve">   dissenting opinion    </w:t>
      </w:r>
      <w:r>
        <w:t xml:space="preserve">   District    </w:t>
      </w:r>
      <w:r>
        <w:t xml:space="preserve">   federal    </w:t>
      </w:r>
      <w:r>
        <w:t xml:space="preserve">   impeach    </w:t>
      </w:r>
      <w:r>
        <w:t xml:space="preserve">   john Roberts    </w:t>
      </w:r>
      <w:r>
        <w:t xml:space="preserve">   judicial branch    </w:t>
      </w:r>
      <w:r>
        <w:t xml:space="preserve">   judicial review    </w:t>
      </w:r>
      <w:r>
        <w:t xml:space="preserve">   liberal    </w:t>
      </w:r>
      <w:r>
        <w:t xml:space="preserve">   life term    </w:t>
      </w:r>
      <w:r>
        <w:t xml:space="preserve">   majority decision    </w:t>
      </w:r>
      <w:r>
        <w:t xml:space="preserve">   nine    </w:t>
      </w:r>
      <w:r>
        <w:t xml:space="preserve">   Ninety four    </w:t>
      </w:r>
      <w:r>
        <w:t xml:space="preserve">   plessy v Ferguson    </w:t>
      </w:r>
      <w:r>
        <w:t xml:space="preserve">   Roe v wade    </w:t>
      </w:r>
      <w:r>
        <w:t xml:space="preserve">   Ruth bader Ginsburg    </w:t>
      </w:r>
      <w:r>
        <w:t xml:space="preserve">   Supreme Court    </w:t>
      </w:r>
      <w:r>
        <w:t xml:space="preserve">   thirteen    </w:t>
      </w:r>
      <w:r>
        <w:t xml:space="preserve">   writ of certiorari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</dc:title>
  <dcterms:created xsi:type="dcterms:W3CDTF">2021-10-11T10:16:46Z</dcterms:created>
  <dcterms:modified xsi:type="dcterms:W3CDTF">2021-10-11T10:16:46Z</dcterms:modified>
</cp:coreProperties>
</file>