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system that deals with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appellate court sends a case back to the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case about someone accused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that created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appellate court rejects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case relating to other peoples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court that reviews the trial courts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people who decide a case after hearing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justices on the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system that deals with US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decision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court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appellate court upholds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court system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court in the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judges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trial that has no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 whether a case is of the state or federal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Jury    </w:t>
      </w:r>
      <w:r>
        <w:t xml:space="preserve">   Affirm    </w:t>
      </w:r>
      <w:r>
        <w:t xml:space="preserve">   Nine    </w:t>
      </w:r>
      <w:r>
        <w:t xml:space="preserve">   Reverse    </w:t>
      </w:r>
      <w:r>
        <w:t xml:space="preserve">   Supreme Court    </w:t>
      </w:r>
      <w:r>
        <w:t xml:space="preserve">   appellate    </w:t>
      </w:r>
      <w:r>
        <w:t xml:space="preserve">   Panel    </w:t>
      </w:r>
      <w:r>
        <w:t xml:space="preserve">   District Court    </w:t>
      </w:r>
      <w:r>
        <w:t xml:space="preserve">   Laws    </w:t>
      </w:r>
      <w:r>
        <w:t xml:space="preserve">   Trial Court    </w:t>
      </w:r>
      <w:r>
        <w:t xml:space="preserve">   Remand    </w:t>
      </w:r>
      <w:r>
        <w:t xml:space="preserve">   Constitution    </w:t>
      </w:r>
      <w:r>
        <w:t xml:space="preserve">   Civil    </w:t>
      </w:r>
      <w:r>
        <w:t xml:space="preserve">   State    </w:t>
      </w:r>
      <w:r>
        <w:t xml:space="preserve">   Federal    </w:t>
      </w:r>
      <w:r>
        <w:t xml:space="preserve">   Robe    </w:t>
      </w:r>
      <w:r>
        <w:t xml:space="preserve">   Criminal    </w:t>
      </w:r>
      <w:r>
        <w:t xml:space="preserve">   Bench Trial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2021-10-11T10:16:18Z</dcterms:created>
  <dcterms:modified xsi:type="dcterms:W3CDTF">2021-10-11T10:16:18Z</dcterms:modified>
</cp:coreProperties>
</file>