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body that brings a charge against a defendant who is accused of breaking one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Congress is made up of 100 judges and 435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effort by judges to avoid overturning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Judicial Branch hears Civil &amp; _________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of calling into question the integrity or validity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Court is in charge of the judicial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Supreme Courts power to overturn any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the Judicial Branch are appointed by the ___________ and confirmed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courts that handle appeals from lower Federal District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brings a complaint against another party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Court of Appeals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a higher court to review a decision and determine weather justice was done </w:t>
            </w:r>
          </w:p>
        </w:tc>
      </w:tr>
    </w:tbl>
    <w:p>
      <w:pPr>
        <w:pStyle w:val="WordBankMedium"/>
      </w:pPr>
      <w:r>
        <w:t xml:space="preserve">   Judicial Restraint    </w:t>
      </w:r>
      <w:r>
        <w:t xml:space="preserve">   Plaintiff    </w:t>
      </w:r>
      <w:r>
        <w:t xml:space="preserve">   Prosecution    </w:t>
      </w:r>
      <w:r>
        <w:t xml:space="preserve">   Impeachment     </w:t>
      </w:r>
      <w:r>
        <w:t xml:space="preserve">   President    </w:t>
      </w:r>
      <w:r>
        <w:t xml:space="preserve">   Appeal     </w:t>
      </w:r>
      <w:r>
        <w:t xml:space="preserve">   Judicial Review    </w:t>
      </w:r>
      <w:r>
        <w:t xml:space="preserve">   Circuit Courts    </w:t>
      </w:r>
      <w:r>
        <w:t xml:space="preserve">   Courts of Appeals    </w:t>
      </w:r>
      <w:r>
        <w:t xml:space="preserve">   False    </w:t>
      </w:r>
      <w:r>
        <w:t xml:space="preserve">   Supreme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2021-10-11T10:16:21Z</dcterms:created>
  <dcterms:modified xsi:type="dcterms:W3CDTF">2021-10-11T10:16:21Z</dcterms:modified>
</cp:coreProperties>
</file>