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Judicial Branch.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woman to serve on the supreme court.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African American justice of the supreme court.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case concerning peoples rights.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highest court in the federal judiciary branch.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Lowest court in federal judiciary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created the judicial branch.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city is the supreme court located.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current chief justice of the supreme court.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nominates a supreme court justice.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or items presented to the court to prove what happened.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must approve justice nominees.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justices on the supreme court.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Branch.</dc:title>
  <dcterms:created xsi:type="dcterms:W3CDTF">2021-10-11T10:16:15Z</dcterms:created>
  <dcterms:modified xsi:type="dcterms:W3CDTF">2021-10-11T10:16:15Z</dcterms:modified>
</cp:coreProperties>
</file>