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statement that sets forth legal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Explanation for Supreme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Assistant to Supreme Court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Court of Appeals is divided into ___regions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Confirms appointments to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trial court has ___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jurisdiction is not a limit on the Court's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Writen opinion that agrees with majority opinion for different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Court decisions st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"Let the decision 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Appoints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cases heard by Supreme Court are __ from lower courts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cases heard in Supreme Court involve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Authority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trial jury is also known as a ___ 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Petition to Supreme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resort in all questions of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 of appeals has ___ juridiction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Marbury v. Madison established judicial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Gov't may not take a person's life, liberty, or property without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2021-10-11T10:16:23Z</dcterms:created>
  <dcterms:modified xsi:type="dcterms:W3CDTF">2021-10-11T10:16:23Z</dcterms:modified>
</cp:coreProperties>
</file>