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Judicial Branch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to review laws for constitutionality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amendment that protects against unreasonable searches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Federal due process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 accused shall enjoy the right to a _________ and public trial"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protection against self-incrimination is also called the right to remain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court case where Supreme Court got its power; ________________v. Madison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executing juveniles is considered cruel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due process amendment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police need to search your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procedures due to you by the government to ensure 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protects against cruel and unusual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tried twice for the same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14th amendment guarantees _____________ through birth or naturalization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highest court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"excessive ___________________ shall not be required"- 8th amendment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 </dc:title>
  <dcterms:created xsi:type="dcterms:W3CDTF">2021-10-11T10:16:30Z</dcterms:created>
  <dcterms:modified xsi:type="dcterms:W3CDTF">2021-10-11T10:16:30Z</dcterms:modified>
</cp:coreProperties>
</file>