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of Appeals for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and state courts share the poer to hear the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a case can reach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case involving noncriminal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justices agree with they courts decision they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by justices who do not agree with the courts majority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defendant is tried for committing action that Congress had declared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authority of a court to hear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with a claim against the United States could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court which a case is first heard has ____ over the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files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majority opinions stand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that hears a case on an appeal from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cases can only be heard by the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word meaning- to be made more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whom the complaint is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courts opinion </w:t>
            </w:r>
          </w:p>
        </w:tc>
      </w:tr>
    </w:tbl>
    <w:p>
      <w:pPr>
        <w:pStyle w:val="WordBankLarge"/>
      </w:pPr>
      <w:r>
        <w:t xml:space="preserve">   Inferior courts    </w:t>
      </w:r>
      <w:r>
        <w:t xml:space="preserve">   jurisdiction     </w:t>
      </w:r>
      <w:r>
        <w:t xml:space="preserve">   exclusive jurisdiction     </w:t>
      </w:r>
      <w:r>
        <w:t xml:space="preserve">   concurrent jurisdiction     </w:t>
      </w:r>
      <w:r>
        <w:t xml:space="preserve">   plaintiff    </w:t>
      </w:r>
      <w:r>
        <w:t xml:space="preserve">   defendant    </w:t>
      </w:r>
      <w:r>
        <w:t xml:space="preserve">   original jurisdiction    </w:t>
      </w:r>
      <w:r>
        <w:t xml:space="preserve">   appellate jurisdiction     </w:t>
      </w:r>
      <w:r>
        <w:t xml:space="preserve">   Criminal case    </w:t>
      </w:r>
      <w:r>
        <w:t xml:space="preserve">   Civil     </w:t>
      </w:r>
      <w:r>
        <w:t xml:space="preserve">   Writ of certiorari    </w:t>
      </w:r>
      <w:r>
        <w:t xml:space="preserve">   Certificate     </w:t>
      </w:r>
      <w:r>
        <w:t xml:space="preserve">   majority opinion    </w:t>
      </w:r>
      <w:r>
        <w:t xml:space="preserve">   Precedents     </w:t>
      </w:r>
      <w:r>
        <w:t xml:space="preserve">   concurring opinion     </w:t>
      </w:r>
      <w:r>
        <w:t xml:space="preserve">   dissenting opinions    </w:t>
      </w:r>
      <w:r>
        <w:t xml:space="preserve">   courts-martial     </w:t>
      </w:r>
      <w:r>
        <w:t xml:space="preserve">   civilian tribunal     </w:t>
      </w:r>
      <w:r>
        <w:t xml:space="preserve">   redress    </w:t>
      </w:r>
      <w:r>
        <w:t xml:space="preserve">   docket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2021-10-11T10:16:35Z</dcterms:created>
  <dcterms:modified xsi:type="dcterms:W3CDTF">2021-10-11T10:16:35Z</dcterms:modified>
</cp:coreProperties>
</file>