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blank court systems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blank is a group of people who decide a case after hearing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2021-10-11T10:16:37Z</dcterms:created>
  <dcterms:modified xsi:type="dcterms:W3CDTF">2021-10-11T10:16:37Z</dcterms:modified>
</cp:coreProperties>
</file>