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Courts that deal with specific types of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Limits power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powerful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under 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to hear a court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that maintains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Supreme Court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 to higher courts for reversal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that deals with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on a disputed issue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2021-10-11T10:16:35Z</dcterms:created>
  <dcterms:modified xsi:type="dcterms:W3CDTF">2021-10-11T10:16:35Z</dcterms:modified>
</cp:coreProperties>
</file>