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to protect the rights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Supreme Court’s power to decide what is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 system that deals with United States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accusations in writting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document that created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case about someone accused of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minority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Asking an appellate court to review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justices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Court system that deals with state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opinion in the supreme court that emphasizes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remain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review by the supreme court of a decision made by a lower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 court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or things that can prove one side’s version of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spying for a foreign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case relating to peoples’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that decides a case after hearing the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court in the federal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court of last resort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2021-10-11T10:15:09Z</dcterms:created>
  <dcterms:modified xsi:type="dcterms:W3CDTF">2021-10-11T10:15:09Z</dcterms:modified>
</cp:coreProperties>
</file>