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twelve people sworn to give a verdict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tribunal presided over by a judge in civial or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that a community uses to regulate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governing body of a nation, state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 or territory considered as an organized political community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how laws must for interpreted for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Hears challenges to district court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courts that interpret and applies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or right 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appointed for a specific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2021-10-11T10:16:48Z</dcterms:created>
  <dcterms:modified xsi:type="dcterms:W3CDTF">2021-10-11T10:16:48Z</dcterms:modified>
</cp:coreProperties>
</file>