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hardwood hammer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individual, company, or institution sued or accused in a court of law.Compare with plaintiff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earlier event or action that is regarded as an example or guide to be considered in subsequent similar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crime, typically one involving violence, regarded as more serious than a misdemeanor, and usually punishable by imprisonment for more than one year or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brings a case against another in a court of law.Compare with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legal process through which people or other entities who cannot repay debts to creditors may seek relief from some or all of their debts.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authority of a particular court to hear a case for the first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one court can hear the same case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of a court to adjudicate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power to make legal decisions and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jury, normally of twenty-three jurors, selected to examine the validity of an accusation before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approach to the exercise of judicial review, or a description of a particular judicial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legal term that describes a type of judicial interpretation that emphasizes the limited nature of the court's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judicial court in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power of an appellate court to review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2021-10-11T10:17:02Z</dcterms:created>
  <dcterms:modified xsi:type="dcterms:W3CDTF">2021-10-11T10:17:02Z</dcterms:modified>
</cp:coreProperties>
</file>