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trial with no jury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Appellate courts can ______ the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lose a case in trial, you can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court hears cases for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passes a law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deals with disputes about state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lawyers use ________  to try to prove that their client is telling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court the Constitution creates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group of judges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jury returns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evidence is presented to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legal case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</dc:title>
  <dcterms:created xsi:type="dcterms:W3CDTF">2021-10-11T10:15:26Z</dcterms:created>
  <dcterms:modified xsi:type="dcterms:W3CDTF">2021-10-11T10:15:26Z</dcterms:modified>
</cp:coreProperties>
</file>