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deals with state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for a judge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case where a person feels that the other side has violated his or her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Supreme Court Justice is appointed for how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case where a person has been accused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Supreme Court can declare____________________ unconstitutional. (Executive Branch)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case that is used as a guide for future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justice or judge is not supposed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figure out what the founders intended in 1781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interpret the constitution in the context of modern society and values recognized that modern society is different from 1787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Ideas about how the Constitution should be interpreted when deciding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article discusses the Judicial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Court in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no ____________ qualifications listed in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deals with federal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at text of Constitution and use a common sense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not aloud in the courtroom?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Supreme Court can declare ______unconstitutional. (Legislative)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2021-10-11T10:15:30Z</dcterms:created>
  <dcterms:modified xsi:type="dcterms:W3CDTF">2021-10-11T10:15:30Z</dcterms:modified>
</cp:coreProperties>
</file>