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writofcert    </w:t>
      </w:r>
      <w:r>
        <w:t xml:space="preserve">   classactionsuit    </w:t>
      </w:r>
      <w:r>
        <w:t xml:space="preserve">   amicuscuriae    </w:t>
      </w:r>
      <w:r>
        <w:t xml:space="preserve">   certificate    </w:t>
      </w:r>
      <w:r>
        <w:t xml:space="preserve">   ruleoffour    </w:t>
      </w:r>
      <w:r>
        <w:t xml:space="preserve">   strictconstructionist    </w:t>
      </w:r>
      <w:r>
        <w:t xml:space="preserve">   judicialreview    </w:t>
      </w:r>
      <w:r>
        <w:t xml:space="preserve">   judicialactivist    </w:t>
      </w:r>
      <w:r>
        <w:t xml:space="preserve">   staredecisis    </w:t>
      </w:r>
      <w:r>
        <w:t xml:space="preserve">   criminalcourt    </w:t>
      </w:r>
      <w:r>
        <w:t xml:space="preserve">   civilcourt    </w:t>
      </w:r>
      <w:r>
        <w:t xml:space="preserve">   defamation    </w:t>
      </w:r>
      <w:r>
        <w:t xml:space="preserve">   tort    </w:t>
      </w:r>
      <w:r>
        <w:t xml:space="preserve">   slander    </w:t>
      </w:r>
      <w:r>
        <w:t xml:space="preserve">   libel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2021-10-11T10:15:32Z</dcterms:created>
  <dcterms:modified xsi:type="dcterms:W3CDTF">2021-10-11T10:15:32Z</dcterms:modified>
</cp:coreProperties>
</file>