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 much broader view of judicial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courts having to share the power to hear these(federal and state) cases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whom the complaint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as the authority of a  court to hear a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that hears a case on appeal from a lower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in which a case is first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that judges should decide cases on the basis of the original intent of the framers or those who enacted the statute involved in a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federal courts(those beneath the supreme court).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files the suit who able to bring case in proper state or federal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judicial decision that serves as a guide for settling later cases of a similar nature.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2021-10-11T10:15:35Z</dcterms:created>
  <dcterms:modified xsi:type="dcterms:W3CDTF">2021-10-11T10:15:35Z</dcterms:modified>
</cp:coreProperties>
</file>