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Judicial Branch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jurisdiction where two or more courts have jurisdiction over a specific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bankrupt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judicial court in the country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jurisdiction where the court has the power to hear appeals from lower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lawyer in a criminal trial who defends the defendant who is unable to afford legal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Written legal arguments that help the court in reaching a conclusion on the legal issues in the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required in a court of law that is a verified statement made under oath. It serves as evidence of truthfulness.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crime considered a serious misdemeanor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Public official who is given the authority to hear and determine over legal matters brought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who protect the conduct of judicial proceedings. They protect federal judges, jurors, and other members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structured process where facts of a case are presented to a jury and they decide if the defendant is guilty or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court's power to hear and decide a case or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Judicial opinion of an appellate judge who disagreed with the majority's opinion explaining the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judicial philosophy where courts can and should go beyond applicable law to consider more open-minded societal implications of its rulings and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judicial opinion that is joined by more than half of the judges deciding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legal proceeding for military members that is similar to a civilian court trial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action or event that used as an example for similar situations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sworn body of people who help make an impartial verdict on a court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theory of judicial interpretation where a judge is encouraged to limit the exercise of their own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minor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brings a case against another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jurisdiction where one court has the power to settle a legal case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mallet the judge uses to call attention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Dealing with applications for decisions to be reversed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jury of people chosen to study the validity of an accusation before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company, individual, or institution that is being sued in a court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jurisdiction where it's a court's power to hear and decide a case before any appellate jurisdiction.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official summary of proceedings in a court of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Crossword</dc:title>
  <dcterms:created xsi:type="dcterms:W3CDTF">2021-10-11T10:17:04Z</dcterms:created>
  <dcterms:modified xsi:type="dcterms:W3CDTF">2021-10-11T10:17:04Z</dcterms:modified>
</cp:coreProperties>
</file>