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Court—————are appointed by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——-justice is the head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document created the judicial branch ——————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judicial branch of the US Government is the system of federal courts that ——————laws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decision in a case is called a ———-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trial has no jury —————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Supreme Court justices meet ——————-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—— Supreme Court justices.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 the federal judges serve ————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means relating to the rights of citizens——-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powerful court in the country is the —————court.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—- court systems in the U.S.</w:t>
            </w:r>
          </w:p>
        </w:tc>
      </w:tr>
    </w:tbl>
    <w:p>
      <w:pPr>
        <w:pStyle w:val="WordBankMedium"/>
      </w:pPr>
      <w:r>
        <w:t xml:space="preserve">   Interprets    </w:t>
      </w:r>
      <w:r>
        <w:t xml:space="preserve">   Supreme    </w:t>
      </w:r>
      <w:r>
        <w:t xml:space="preserve">   Nine    </w:t>
      </w:r>
      <w:r>
        <w:t xml:space="preserve">   Justices     </w:t>
      </w:r>
      <w:r>
        <w:t xml:space="preserve">   Chief    </w:t>
      </w:r>
      <w:r>
        <w:t xml:space="preserve">   Lifetime     </w:t>
      </w:r>
      <w:r>
        <w:t xml:space="preserve">   Washington DC    </w:t>
      </w:r>
      <w:r>
        <w:t xml:space="preserve">   Bench trial     </w:t>
      </w:r>
      <w:r>
        <w:t xml:space="preserve">   Constitution     </w:t>
      </w:r>
      <w:r>
        <w:t xml:space="preserve">   Two    </w:t>
      </w:r>
      <w:r>
        <w:t xml:space="preserve">   Civil    </w:t>
      </w:r>
      <w:r>
        <w:t xml:space="preserve">   Verdict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Crossword Puzzle</dc:title>
  <dcterms:created xsi:type="dcterms:W3CDTF">2021-10-11T10:16:13Z</dcterms:created>
  <dcterms:modified xsi:type="dcterms:W3CDTF">2021-10-11T10:16:13Z</dcterms:modified>
</cp:coreProperties>
</file>