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Justice that established expansive power of the Supreme Court and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similar cases have been decided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party seeks compensation for damages caused by another part's negligence.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Decides whether there is sufficient evidence to bring an indictment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or group being sued or charged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Trial courts of the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opinion disagreeing with the majority in a Supreme Court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Minor 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that hears the case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authority to hear and decide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files an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arguments in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court's calendar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Crossword Puzzle</dc:title>
  <dcterms:created xsi:type="dcterms:W3CDTF">2021-10-11T10:17:08Z</dcterms:created>
  <dcterms:modified xsi:type="dcterms:W3CDTF">2021-10-11T10:17:08Z</dcterms:modified>
</cp:coreProperties>
</file>