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Judicial Branch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views that agree with the court ruling, but explained from one judge's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authority to review a lower courts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court system accepts or allows the trial verdict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views that represent more than half the supreme court justices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certain courts handle certain cases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official power to make legal decisions amd 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courts that listen to appeals requested from lower court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brief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views that go against the majority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courts authority to hear a case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level of federal trial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sets the example for future court cases dealing with similar facts and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reviews the decision made by a previous court or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all the judges agree on a court ruling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of appellate courts to send back to an inferior court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Terms Crossword</dc:title>
  <dcterms:created xsi:type="dcterms:W3CDTF">2021-10-11T10:15:35Z</dcterms:created>
  <dcterms:modified xsi:type="dcterms:W3CDTF">2021-10-11T10:15:35Z</dcterms:modified>
</cp:coreProperties>
</file>