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Branch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judicial opinion agreed to by more than half of the members of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Prosecution by the State of a person or organization, for committing a public wrong considered an offense against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lawsuit brought to redress a private wrong such as breach of contract, encroachment, or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capacity of the states to regulate behavior and enforce order within their territory for the betterment of the health, safety, morals, and general welfare of their inhabitants.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calendar or list of cases for trial or people having cases 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individual, company, or institution sued or accused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party who initiates a lawsuit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subject only to laws established for the good of the community, especially with regard to freedom of action and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treatment through the normal judicial system, especially as a citizen's entitlement.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orders a lower court to deliver its record in a case so that the higher court may review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opinion by one or more judges of a court which agrees with the decision made by the majority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earlier event or action that is regarded as an example or guide to be considered in subsequent similar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 power to make legal decisions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states that no person shall be “deprived of life, liberty, or property without due process of law.”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published false statement that is damaging to a person's reputation; a written defamation.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opinion in a legal case in certain legal systems written by one or more judges expressing disagreement with the majority opinion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false and damaging statements about (someone).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Vocab</dc:title>
  <dcterms:created xsi:type="dcterms:W3CDTF">2021-10-11T10:15:30Z</dcterms:created>
  <dcterms:modified xsi:type="dcterms:W3CDTF">2021-10-11T10:15:30Z</dcterms:modified>
</cp:coreProperties>
</file>