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Judicial Branch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taking legal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confirm/support a court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applying a court decision to a higher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judgement that a person is NOT guilty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institute a legal proceeding against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minor wrong-doing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official authority of a court to make legal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reasonable grounds of conducting a search or pressing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serious or violent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charge or accusation of a serious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written, legal document that is presented to a court arguing in favor of 1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earlier event/action that is regarded as an example or guide to be considered in similar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reject/reverse a court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 treatment through the normal judicial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Vocabulary</dc:title>
  <dcterms:created xsi:type="dcterms:W3CDTF">2021-10-11T10:15:18Z</dcterms:created>
  <dcterms:modified xsi:type="dcterms:W3CDTF">2021-10-11T10:15:18Z</dcterms:modified>
</cp:coreProperties>
</file>