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are Supreme Court Justices appointed to their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federal court is above the U.S. District Courts but lower than the Supreme Court (4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lowest levels of federal courts?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a Supreme Court Justice is removed from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ability to impeach the Justices?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blank: The job of the courts is to ________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do if you feel your trial was not fair or handled correctly?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justices are on the current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The _______________ (3 words) guarantees a speedy trial, right to legal representation, and  the right not to be tried for the same crime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The ________ states that everyone has the right to a fair trial before a judge and jury of their peers.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appoints the Supreme Court Justices?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confirms the Supreme Court Justices?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2021-10-11T10:15:41Z</dcterms:created>
  <dcterms:modified xsi:type="dcterms:W3CDTF">2021-10-11T10:15:41Z</dcterms:modified>
</cp:coreProperties>
</file>