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decision on a disputed issue in a civil or criminal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cannot be charged for the same crime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case dealing with a law being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being charged or sued in a court case.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interpret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and most powerful court in the U.S.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non-criminal offense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people selected to judge a legal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serious crime, usually violent, punishable by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constitutional freedoms given to all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apply to a higher court for the reversal of a decision of a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brings a case to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minor crime.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2021-10-11T10:15:48Z</dcterms:created>
  <dcterms:modified xsi:type="dcterms:W3CDTF">2021-10-11T10:15:48Z</dcterms:modified>
</cp:coreProperties>
</file>