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Judicial Branch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majority vote    </w:t>
      </w:r>
      <w:r>
        <w:t xml:space="preserve">   nine    </w:t>
      </w:r>
      <w:r>
        <w:t xml:space="preserve">   panel    </w:t>
      </w:r>
      <w:r>
        <w:t xml:space="preserve">   appeal    </w:t>
      </w:r>
      <w:r>
        <w:t xml:space="preserve">   law    </w:t>
      </w:r>
      <w:r>
        <w:t xml:space="preserve">   judge    </w:t>
      </w:r>
      <w:r>
        <w:t xml:space="preserve">   bench trial    </w:t>
      </w:r>
      <w:r>
        <w:t xml:space="preserve">   verdict    </w:t>
      </w:r>
      <w:r>
        <w:t xml:space="preserve">   jury trial    </w:t>
      </w:r>
      <w:r>
        <w:t xml:space="preserve">   evidence    </w:t>
      </w:r>
      <w:r>
        <w:t xml:space="preserve">   civil case    </w:t>
      </w:r>
      <w:r>
        <w:t xml:space="preserve">   criminal cases    </w:t>
      </w:r>
      <w:r>
        <w:t xml:space="preserve">   state court system    </w:t>
      </w:r>
      <w:r>
        <w:t xml:space="preserve">   Supreme court    </w:t>
      </w:r>
      <w:r>
        <w:t xml:space="preserve">   robe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Judicial Branch</dc:title>
  <dcterms:created xsi:type="dcterms:W3CDTF">2021-10-11T10:15:53Z</dcterms:created>
  <dcterms:modified xsi:type="dcterms:W3CDTF">2021-10-11T10:15:53Z</dcterms:modified>
</cp:coreProperties>
</file>