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authority of a court to review a trial case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 case can be tried in a federal or state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 jurisdiction that has the first look at a 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constitutional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court has both original and appellate jurisdiction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criminal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courts look at a case to determine if it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socialactivism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case looks at a matter between two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appellate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case is when someone breaks a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restraint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ruling occurs when a judge rules on a social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ruling occurs when a judge looks at the original intent of the framers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Supreme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amendment looks at due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original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amendment looks at looks at freedom of protest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article of the constitution addresses the judicial branch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fourteenth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</dc:title>
  <dcterms:created xsi:type="dcterms:W3CDTF">2021-10-11T10:15:55Z</dcterms:created>
  <dcterms:modified xsi:type="dcterms:W3CDTF">2021-10-11T10:15:55Z</dcterms:modified>
</cp:coreProperties>
</file>