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12-24 who determine if enough evidence exists for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case can be heard for the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courts can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 by Supreme Court of a lower court to send up all documents of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court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crime like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Constitution can be interpreted more 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Court judges serve this long as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in a Supreme court ruling, a judge or two who rule against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1st black Supreme Court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accused of a crime on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top judge of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court sticks directly to the constitution, how the Founding fathers meant constitution 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short legal document, or argument, pertaining to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bringing a lawsuit against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female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courts authority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most of the Supreme Court justices rule in one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Court's ability to rule laws and Congress's action constitutional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Supreme court justices ( judge)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minor crime like shoplifting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Supreme Court's decisions are this since it is the top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2021-10-11T10:15:57Z</dcterms:created>
  <dcterms:modified xsi:type="dcterms:W3CDTF">2021-10-11T10:15:57Z</dcterms:modified>
</cp:coreProperties>
</file>