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5th Amendment protects us from unfair actions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justices are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confirms appointments?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power of the court allows it to check the legislative and executive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government interprets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appoints justices?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the authority of a court to be the first to hear a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Constitutional protection against unfair governmental actions and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the federal court system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only crime defined in the Constitution?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2021-10-11T10:16:08Z</dcterms:created>
  <dcterms:modified xsi:type="dcterms:W3CDTF">2021-10-11T10:16:08Z</dcterms:modified>
</cp:coreProperties>
</file>