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Judicial Branch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are how many justices in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Justices serve for how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_________ district courts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Written Arguments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Authority to hear and decide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previous court cases have been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senator from the same state as the nominee and the same political party can block a nomination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Judicial Branch ____________ the laws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authority to hear a case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List of cases to be heard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minor criminal cases punishable by one year or less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justice of the Supreme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power to declare a law unconstitutional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__________ judicial circuits in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Let the decision stand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Judicial Branch crossword </dc:title>
  <dcterms:created xsi:type="dcterms:W3CDTF">2021-10-11T10:16:21Z</dcterms:created>
  <dcterms:modified xsi:type="dcterms:W3CDTF">2021-10-11T10:16:21Z</dcterms:modified>
</cp:coreProperties>
</file>